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CD918C" w14:textId="1014FBBC" w:rsidR="00790908" w:rsidRDefault="00425AA7">
      <w:pPr>
        <w:pStyle w:val="Title"/>
      </w:pPr>
      <w:r>
        <w:t>Root Cause Analysis Cheat Sheet</w:t>
      </w:r>
      <w:r w:rsidR="00E005A0">
        <w:t xml:space="preserve"> - Operations</w:t>
      </w:r>
    </w:p>
    <w:p w14:paraId="4F5569F2" w14:textId="77777777" w:rsidR="00790908" w:rsidRDefault="00425AA7">
      <w:r w:rsidRPr="00E005A0">
        <w:rPr>
          <w:b/>
          <w:bCs/>
          <w:u w:val="single"/>
        </w:rPr>
        <w:t>What is Root Cause Analysis?</w:t>
      </w:r>
      <w:r w:rsidRPr="00E005A0">
        <w:rPr>
          <w:b/>
          <w:bCs/>
          <w:u w:val="single"/>
        </w:rPr>
        <w:br/>
      </w:r>
      <w:r>
        <w:t>Root cause analysis is a method for finding out the real reason a problem happened—so you fix the cause, not just the symptoms. Two popular tools are the 5 Whys and the Fishbone (Ishikawa) diagram.</w:t>
      </w:r>
      <w:r>
        <w:br/>
      </w:r>
      <w:r>
        <w:br/>
      </w:r>
      <w:r w:rsidRPr="00E005A0">
        <w:rPr>
          <w:b/>
          <w:bCs/>
        </w:rPr>
        <w:t>How to use this sheet:</w:t>
      </w:r>
      <w:r w:rsidRPr="00E005A0">
        <w:rPr>
          <w:b/>
          <w:bCs/>
        </w:rPr>
        <w:br/>
      </w:r>
      <w:r>
        <w:t>1. Start with a problem statement (e.g. 'Missed delivery deadline').</w:t>
      </w:r>
      <w:r>
        <w:br/>
        <w:t>2. Use the 5 Whys table to dig deeper into the causes by asking 'Why?' five times.</w:t>
      </w:r>
      <w:r>
        <w:br/>
        <w:t>3. Use the Fishbone table to brainstorm possible causes in different categories.</w:t>
      </w:r>
    </w:p>
    <w:p w14:paraId="1ACE4AB3" w14:textId="77777777" w:rsidR="00790908" w:rsidRDefault="00425AA7">
      <w:r>
        <w:t>The 5 Whys Table: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9"/>
        <w:gridCol w:w="4819"/>
      </w:tblGrid>
      <w:tr w:rsidR="00790908" w14:paraId="6F0786EF" w14:textId="77777777">
        <w:tc>
          <w:tcPr>
            <w:tcW w:w="4819" w:type="dxa"/>
          </w:tcPr>
          <w:p w14:paraId="77146A13" w14:textId="77777777" w:rsidR="00790908" w:rsidRDefault="00425AA7">
            <w:r>
              <w:t>Level</w:t>
            </w:r>
          </w:p>
        </w:tc>
        <w:tc>
          <w:tcPr>
            <w:tcW w:w="4819" w:type="dxa"/>
          </w:tcPr>
          <w:p w14:paraId="65364BD1" w14:textId="77777777" w:rsidR="00790908" w:rsidRDefault="00425AA7">
            <w:r>
              <w:t>Answer</w:t>
            </w:r>
          </w:p>
        </w:tc>
      </w:tr>
      <w:tr w:rsidR="00790908" w14:paraId="5462FD69" w14:textId="77777777">
        <w:tc>
          <w:tcPr>
            <w:tcW w:w="4819" w:type="dxa"/>
          </w:tcPr>
          <w:p w14:paraId="0ED08240" w14:textId="77777777" w:rsidR="00790908" w:rsidRDefault="00425AA7">
            <w:r>
              <w:t>Why #1</w:t>
            </w:r>
          </w:p>
        </w:tc>
        <w:tc>
          <w:tcPr>
            <w:tcW w:w="4819" w:type="dxa"/>
          </w:tcPr>
          <w:p w14:paraId="70219BCD" w14:textId="77777777" w:rsidR="00790908" w:rsidRDefault="00790908"/>
        </w:tc>
      </w:tr>
      <w:tr w:rsidR="00790908" w14:paraId="62687221" w14:textId="77777777">
        <w:tc>
          <w:tcPr>
            <w:tcW w:w="4819" w:type="dxa"/>
          </w:tcPr>
          <w:p w14:paraId="74A07B62" w14:textId="77777777" w:rsidR="00790908" w:rsidRDefault="00425AA7">
            <w:r>
              <w:t>Why #2</w:t>
            </w:r>
          </w:p>
        </w:tc>
        <w:tc>
          <w:tcPr>
            <w:tcW w:w="4819" w:type="dxa"/>
          </w:tcPr>
          <w:p w14:paraId="4BAA616D" w14:textId="77777777" w:rsidR="00790908" w:rsidRDefault="00790908"/>
        </w:tc>
      </w:tr>
      <w:tr w:rsidR="00790908" w14:paraId="71E6A932" w14:textId="77777777">
        <w:tc>
          <w:tcPr>
            <w:tcW w:w="4819" w:type="dxa"/>
          </w:tcPr>
          <w:p w14:paraId="5BEF4C87" w14:textId="77777777" w:rsidR="00790908" w:rsidRDefault="00425AA7">
            <w:r>
              <w:t>Why #3</w:t>
            </w:r>
          </w:p>
        </w:tc>
        <w:tc>
          <w:tcPr>
            <w:tcW w:w="4819" w:type="dxa"/>
          </w:tcPr>
          <w:p w14:paraId="0657D081" w14:textId="77777777" w:rsidR="00790908" w:rsidRDefault="00790908"/>
        </w:tc>
      </w:tr>
      <w:tr w:rsidR="00790908" w14:paraId="407C8ACB" w14:textId="77777777">
        <w:tc>
          <w:tcPr>
            <w:tcW w:w="4819" w:type="dxa"/>
          </w:tcPr>
          <w:p w14:paraId="38F5D62E" w14:textId="77777777" w:rsidR="00790908" w:rsidRDefault="00425AA7">
            <w:r>
              <w:t>Why #4</w:t>
            </w:r>
          </w:p>
        </w:tc>
        <w:tc>
          <w:tcPr>
            <w:tcW w:w="4819" w:type="dxa"/>
          </w:tcPr>
          <w:p w14:paraId="4A2675A8" w14:textId="77777777" w:rsidR="00790908" w:rsidRDefault="00790908"/>
        </w:tc>
      </w:tr>
      <w:tr w:rsidR="00790908" w14:paraId="542F52DD" w14:textId="77777777">
        <w:tc>
          <w:tcPr>
            <w:tcW w:w="4819" w:type="dxa"/>
          </w:tcPr>
          <w:p w14:paraId="04E562A5" w14:textId="77777777" w:rsidR="00790908" w:rsidRDefault="00425AA7">
            <w:r>
              <w:t>Why #5</w:t>
            </w:r>
          </w:p>
        </w:tc>
        <w:tc>
          <w:tcPr>
            <w:tcW w:w="4819" w:type="dxa"/>
          </w:tcPr>
          <w:p w14:paraId="6F05FFB2" w14:textId="77777777" w:rsidR="00790908" w:rsidRDefault="00790908"/>
        </w:tc>
      </w:tr>
    </w:tbl>
    <w:p w14:paraId="368AC439" w14:textId="77777777" w:rsidR="00790908" w:rsidRDefault="00425AA7">
      <w:r>
        <w:t>The Fishbone Diagram Table: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9"/>
        <w:gridCol w:w="4819"/>
      </w:tblGrid>
      <w:tr w:rsidR="00790908" w14:paraId="2B44CBE7" w14:textId="77777777">
        <w:tc>
          <w:tcPr>
            <w:tcW w:w="4819" w:type="dxa"/>
          </w:tcPr>
          <w:p w14:paraId="049693AE" w14:textId="77777777" w:rsidR="00790908" w:rsidRDefault="00425AA7">
            <w:r>
              <w:t>Category</w:t>
            </w:r>
          </w:p>
        </w:tc>
        <w:tc>
          <w:tcPr>
            <w:tcW w:w="4819" w:type="dxa"/>
          </w:tcPr>
          <w:p w14:paraId="1FAC2CF1" w14:textId="77777777" w:rsidR="00790908" w:rsidRDefault="00425AA7">
            <w:r>
              <w:t>Possible Causes</w:t>
            </w:r>
          </w:p>
        </w:tc>
      </w:tr>
      <w:tr w:rsidR="00790908" w14:paraId="0DFF01B3" w14:textId="77777777">
        <w:tc>
          <w:tcPr>
            <w:tcW w:w="4819" w:type="dxa"/>
          </w:tcPr>
          <w:p w14:paraId="094F3929" w14:textId="77777777" w:rsidR="00790908" w:rsidRDefault="00425AA7">
            <w:r>
              <w:t>People</w:t>
            </w:r>
          </w:p>
        </w:tc>
        <w:tc>
          <w:tcPr>
            <w:tcW w:w="4819" w:type="dxa"/>
          </w:tcPr>
          <w:p w14:paraId="3F507E03" w14:textId="77777777" w:rsidR="00790908" w:rsidRDefault="00790908"/>
        </w:tc>
      </w:tr>
      <w:tr w:rsidR="00790908" w14:paraId="2E8C7B9D" w14:textId="77777777">
        <w:tc>
          <w:tcPr>
            <w:tcW w:w="4819" w:type="dxa"/>
          </w:tcPr>
          <w:p w14:paraId="0AF0E3E2" w14:textId="77777777" w:rsidR="00790908" w:rsidRDefault="00425AA7">
            <w:r>
              <w:t>Process</w:t>
            </w:r>
          </w:p>
        </w:tc>
        <w:tc>
          <w:tcPr>
            <w:tcW w:w="4819" w:type="dxa"/>
          </w:tcPr>
          <w:p w14:paraId="5662FCE3" w14:textId="77777777" w:rsidR="00790908" w:rsidRDefault="00790908"/>
        </w:tc>
      </w:tr>
      <w:tr w:rsidR="00790908" w14:paraId="321E9DF7" w14:textId="77777777">
        <w:tc>
          <w:tcPr>
            <w:tcW w:w="4819" w:type="dxa"/>
          </w:tcPr>
          <w:p w14:paraId="5E6F0622" w14:textId="77777777" w:rsidR="00790908" w:rsidRDefault="00425AA7">
            <w:r>
              <w:t>Equipment</w:t>
            </w:r>
          </w:p>
        </w:tc>
        <w:tc>
          <w:tcPr>
            <w:tcW w:w="4819" w:type="dxa"/>
          </w:tcPr>
          <w:p w14:paraId="644B26DB" w14:textId="77777777" w:rsidR="00790908" w:rsidRDefault="00790908"/>
        </w:tc>
      </w:tr>
      <w:tr w:rsidR="00790908" w14:paraId="40282D8B" w14:textId="77777777">
        <w:tc>
          <w:tcPr>
            <w:tcW w:w="4819" w:type="dxa"/>
          </w:tcPr>
          <w:p w14:paraId="5B9ED09D" w14:textId="77777777" w:rsidR="00790908" w:rsidRDefault="00425AA7">
            <w:r>
              <w:t>Materials</w:t>
            </w:r>
          </w:p>
        </w:tc>
        <w:tc>
          <w:tcPr>
            <w:tcW w:w="4819" w:type="dxa"/>
          </w:tcPr>
          <w:p w14:paraId="76B6069A" w14:textId="77777777" w:rsidR="00790908" w:rsidRDefault="00790908"/>
        </w:tc>
      </w:tr>
      <w:tr w:rsidR="00790908" w14:paraId="4CFC0E95" w14:textId="77777777">
        <w:tc>
          <w:tcPr>
            <w:tcW w:w="4819" w:type="dxa"/>
          </w:tcPr>
          <w:p w14:paraId="6068010A" w14:textId="77777777" w:rsidR="00790908" w:rsidRDefault="00425AA7">
            <w:r>
              <w:t>Environment</w:t>
            </w:r>
          </w:p>
        </w:tc>
        <w:tc>
          <w:tcPr>
            <w:tcW w:w="4819" w:type="dxa"/>
          </w:tcPr>
          <w:p w14:paraId="10FCCAC8" w14:textId="77777777" w:rsidR="00790908" w:rsidRDefault="00790908"/>
        </w:tc>
      </w:tr>
      <w:tr w:rsidR="00790908" w14:paraId="13F3F38F" w14:textId="77777777">
        <w:tc>
          <w:tcPr>
            <w:tcW w:w="4819" w:type="dxa"/>
          </w:tcPr>
          <w:p w14:paraId="7CC83F3E" w14:textId="77777777" w:rsidR="00790908" w:rsidRDefault="00425AA7">
            <w:r>
              <w:t>Management</w:t>
            </w:r>
          </w:p>
        </w:tc>
        <w:tc>
          <w:tcPr>
            <w:tcW w:w="4819" w:type="dxa"/>
          </w:tcPr>
          <w:p w14:paraId="292F3AEA" w14:textId="77777777" w:rsidR="00790908" w:rsidRDefault="00790908"/>
        </w:tc>
      </w:tr>
    </w:tbl>
    <w:p w14:paraId="10D3728B" w14:textId="3BD88F22" w:rsidR="00790908" w:rsidRDefault="00425AA7">
      <w:r>
        <w:t>Tip: After filling out these tables, look for causes that show up in both—the root cause is usually where problems overlap.</w:t>
      </w:r>
    </w:p>
    <w:p w14:paraId="26B681CA" w14:textId="429DEEBC" w:rsidR="00425AA7" w:rsidRDefault="00425AA7">
      <w:r>
        <w:t xml:space="preserve">Use this diagram by creating something with ‘SmartArt’ on Word or with textboxes, be creative and unique with your design to ensure that you </w:t>
      </w:r>
      <w:r>
        <w:rPr>
          <w:b/>
          <w:bCs/>
        </w:rPr>
        <w:t xml:space="preserve">pop </w:t>
      </w:r>
      <w:r>
        <w:t>out.</w:t>
      </w:r>
    </w:p>
    <w:p w14:paraId="6EC4B4B4" w14:textId="47ADE949" w:rsidR="00D712C2" w:rsidRPr="00D712C2" w:rsidRDefault="00425AA7" w:rsidP="00D712C2">
      <w:pPr>
        <w:rPr>
          <w:rStyle w:val="Hyperlink"/>
          <w:lang w:val="en-GB"/>
        </w:rPr>
      </w:pPr>
      <w:r>
        <w:rPr>
          <w:noProof/>
        </w:rPr>
        <w:drawing>
          <wp:inline distT="0" distB="0" distL="0" distR="0" wp14:anchorId="0FE4B376" wp14:editId="53C5800C">
            <wp:extent cx="4507230" cy="2258292"/>
            <wp:effectExtent l="0" t="0" r="0" b="0"/>
            <wp:docPr id="956687260" name="Picture 1" descr="A diagram of cause and caus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3166380" name="Picture 1" descr="A diagram of cause and cause&#10;&#10;AI-generated content may be incorrect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18330" cy="2263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712C2" w:rsidRPr="00D712C2">
        <w:rPr>
          <w:lang w:val="en-GB"/>
        </w:rPr>
        <w:fldChar w:fldCharType="begin"/>
      </w:r>
      <w:r w:rsidR="00D712C2" w:rsidRPr="00D712C2">
        <w:rPr>
          <w:lang w:val="en-GB"/>
        </w:rPr>
        <w:instrText>HYPERLINK "https://clickup.com/blog/author/psrinivasanclickup-com/"</w:instrText>
      </w:r>
      <w:r w:rsidR="00D712C2" w:rsidRPr="00D712C2">
        <w:rPr>
          <w:lang w:val="en-GB"/>
        </w:rPr>
      </w:r>
      <w:r w:rsidR="00D712C2" w:rsidRPr="00D712C2">
        <w:rPr>
          <w:lang w:val="en-GB"/>
        </w:rPr>
        <w:fldChar w:fldCharType="separate"/>
      </w:r>
    </w:p>
    <w:p w14:paraId="0B556131" w14:textId="69E7A769" w:rsidR="00D712C2" w:rsidRPr="00D712C2" w:rsidRDefault="00D712C2" w:rsidP="00D712C2">
      <w:pPr>
        <w:rPr>
          <w:rStyle w:val="Hyperlink"/>
          <w:b/>
          <w:bCs/>
          <w:lang w:val="en-GB"/>
        </w:rPr>
      </w:pPr>
      <w:proofErr w:type="spellStart"/>
      <w:r w:rsidRPr="00D712C2">
        <w:rPr>
          <w:rStyle w:val="Hyperlink"/>
          <w:b/>
          <w:bCs/>
          <w:lang w:val="en-GB"/>
        </w:rPr>
        <w:lastRenderedPageBreak/>
        <w:t>Praburam</w:t>
      </w:r>
      <w:proofErr w:type="spellEnd"/>
      <w:r w:rsidRPr="00D712C2">
        <w:rPr>
          <w:rStyle w:val="Hyperlink"/>
          <w:b/>
          <w:bCs/>
          <w:lang w:val="en-GB"/>
        </w:rPr>
        <w:t xml:space="preserve"> Srinivasan</w:t>
      </w:r>
      <w:r>
        <w:rPr>
          <w:rStyle w:val="Hyperlink"/>
          <w:b/>
          <w:bCs/>
          <w:lang w:val="en-GB"/>
        </w:rPr>
        <w:t xml:space="preserve"> – fishbone diagram </w:t>
      </w:r>
    </w:p>
    <w:p w14:paraId="657E5BC2" w14:textId="77777777" w:rsidR="00D712C2" w:rsidRPr="00D712C2" w:rsidRDefault="00D712C2" w:rsidP="00D712C2">
      <w:pPr>
        <w:rPr>
          <w:rStyle w:val="Hyperlink"/>
          <w:lang w:val="en-GB"/>
        </w:rPr>
      </w:pPr>
      <w:r w:rsidRPr="00D712C2">
        <w:rPr>
          <w:rStyle w:val="Hyperlink"/>
          <w:lang w:val="en-GB"/>
        </w:rPr>
        <w:t>Growth Marketing Manager</w:t>
      </w:r>
    </w:p>
    <w:p w14:paraId="2A9100DE" w14:textId="3B92FBD7" w:rsidR="00A55868" w:rsidRDefault="00D712C2" w:rsidP="00D712C2">
      <w:r w:rsidRPr="00D712C2">
        <w:fldChar w:fldCharType="end"/>
      </w:r>
    </w:p>
    <w:p w14:paraId="4C3EB24E" w14:textId="7131FB75" w:rsidR="00A55868" w:rsidRPr="00425AA7" w:rsidRDefault="00A55868"/>
    <w:sectPr w:rsidR="00A55868" w:rsidRPr="00425AA7" w:rsidSect="00034616">
      <w:headerReference w:type="default" r:id="rId9"/>
      <w:pgSz w:w="11906" w:h="16838"/>
      <w:pgMar w:top="850" w:right="1134" w:bottom="85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466778" w14:textId="77777777" w:rsidR="00425AA7" w:rsidRDefault="00425AA7">
      <w:pPr>
        <w:spacing w:after="0" w:line="240" w:lineRule="auto"/>
      </w:pPr>
      <w:r>
        <w:separator/>
      </w:r>
    </w:p>
  </w:endnote>
  <w:endnote w:type="continuationSeparator" w:id="0">
    <w:p w14:paraId="3F45D145" w14:textId="77777777" w:rsidR="00425AA7" w:rsidRDefault="00425A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E1FD80" w14:textId="77777777" w:rsidR="00425AA7" w:rsidRDefault="00425AA7">
      <w:pPr>
        <w:spacing w:after="0" w:line="240" w:lineRule="auto"/>
      </w:pPr>
      <w:r>
        <w:separator/>
      </w:r>
    </w:p>
  </w:footnote>
  <w:footnote w:type="continuationSeparator" w:id="0">
    <w:p w14:paraId="3CFD97AF" w14:textId="77777777" w:rsidR="00425AA7" w:rsidRDefault="00425A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C0149C" w14:textId="77777777" w:rsidR="00790908" w:rsidRDefault="00790908">
    <w:pPr>
      <w:pStyle w:val="Header"/>
    </w:pPr>
  </w:p>
  <w:tbl>
    <w:tblPr>
      <w:tblW w:w="0" w:type="auto"/>
      <w:tblLook w:val="04A0" w:firstRow="1" w:lastRow="0" w:firstColumn="1" w:lastColumn="0" w:noHBand="0" w:noVBand="1"/>
    </w:tblPr>
    <w:tblGrid>
      <w:gridCol w:w="6933"/>
      <w:gridCol w:w="2921"/>
    </w:tblGrid>
    <w:tr w:rsidR="00790908" w14:paraId="39DF3268" w14:textId="77777777">
      <w:tc>
        <w:tcPr>
          <w:tcW w:w="8504" w:type="dxa"/>
        </w:tcPr>
        <w:p w14:paraId="3FE3676F" w14:textId="77777777" w:rsidR="00790908" w:rsidRDefault="00790908"/>
      </w:tc>
      <w:tc>
        <w:tcPr>
          <w:tcW w:w="3402" w:type="dxa"/>
        </w:tcPr>
        <w:p w14:paraId="1203E119" w14:textId="77777777" w:rsidR="00790908" w:rsidRDefault="00425AA7">
          <w:pPr>
            <w:jc w:val="right"/>
          </w:pPr>
          <w:r>
            <w:rPr>
              <w:noProof/>
            </w:rPr>
            <w:drawing>
              <wp:inline distT="0" distB="0" distL="0" distR="0" wp14:anchorId="100A1B84" wp14:editId="6ECE3D9D">
                <wp:extent cx="411480" cy="41148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1480" cy="4114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07676674">
    <w:abstractNumId w:val="8"/>
  </w:num>
  <w:num w:numId="2" w16cid:durableId="2011324200">
    <w:abstractNumId w:val="6"/>
  </w:num>
  <w:num w:numId="3" w16cid:durableId="1383406884">
    <w:abstractNumId w:val="5"/>
  </w:num>
  <w:num w:numId="4" w16cid:durableId="595943589">
    <w:abstractNumId w:val="4"/>
  </w:num>
  <w:num w:numId="5" w16cid:durableId="1505628193">
    <w:abstractNumId w:val="7"/>
  </w:num>
  <w:num w:numId="6" w16cid:durableId="520626035">
    <w:abstractNumId w:val="3"/>
  </w:num>
  <w:num w:numId="7" w16cid:durableId="111752469">
    <w:abstractNumId w:val="2"/>
  </w:num>
  <w:num w:numId="8" w16cid:durableId="1862009506">
    <w:abstractNumId w:val="1"/>
  </w:num>
  <w:num w:numId="9" w16cid:durableId="1465150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425AA7"/>
    <w:rsid w:val="006A1B0C"/>
    <w:rsid w:val="00790908"/>
    <w:rsid w:val="009C287F"/>
    <w:rsid w:val="00A55868"/>
    <w:rsid w:val="00AA1D8D"/>
    <w:rsid w:val="00AB65B3"/>
    <w:rsid w:val="00B47730"/>
    <w:rsid w:val="00CB0664"/>
    <w:rsid w:val="00CF3E98"/>
    <w:rsid w:val="00D712C2"/>
    <w:rsid w:val="00E005A0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F92690CA-0125-43BD-A246-D531803D8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D712C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12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63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94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1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James McNaughton</cp:lastModifiedBy>
  <cp:revision>8</cp:revision>
  <dcterms:created xsi:type="dcterms:W3CDTF">2013-12-23T23:15:00Z</dcterms:created>
  <dcterms:modified xsi:type="dcterms:W3CDTF">2025-07-18T16:39:00Z</dcterms:modified>
  <cp:category/>
</cp:coreProperties>
</file>